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85187B" w:rsidRPr="00D857C2" w:rsidTr="0085187B">
        <w:tc>
          <w:tcPr>
            <w:tcW w:w="1668" w:type="dxa"/>
            <w:vAlign w:val="center"/>
            <w:hideMark/>
          </w:tcPr>
          <w:p w:rsidR="0085187B" w:rsidRDefault="008518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85187B" w:rsidRDefault="00851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85187B" w:rsidRDefault="0085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(ГАПОУ СО «НТГПК им. Н.А. Демидова»)</w:t>
            </w:r>
          </w:p>
          <w:p w:rsidR="0085187B" w:rsidRDefault="00851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85187B" w:rsidRDefault="0085187B" w:rsidP="0085187B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28E2E262" wp14:editId="23138386">
            <wp:simplePos x="0" y="0"/>
            <wp:positionH relativeFrom="column">
              <wp:posOffset>-276225</wp:posOffset>
            </wp:positionH>
            <wp:positionV relativeFrom="paragraph">
              <wp:posOffset>-514350</wp:posOffset>
            </wp:positionV>
            <wp:extent cx="1285875" cy="13525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1905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7pt;margin-top:1in;width:521.8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l7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YNNZe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85187B" w:rsidRDefault="0085187B" w:rsidP="00851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Специальность: 09.02.01</w:t>
      </w:r>
    </w:p>
    <w:p w:rsidR="0085187B" w:rsidRDefault="0085187B" w:rsidP="00851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«Компьютерные системы и комплексы»</w:t>
      </w: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ЛАБОРАТОРНАЯ РАБОТА</w:t>
      </w:r>
    </w:p>
    <w:p w:rsidR="0085187B" w:rsidRDefault="0085187B" w:rsidP="0085187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Тема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Настройка параметров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85187B" w:rsidRDefault="0085187B" w:rsidP="0085187B">
      <w:pPr>
        <w:pStyle w:val="14"/>
        <w:jc w:val="center"/>
        <w:rPr>
          <w:b/>
          <w:bCs/>
          <w:sz w:val="32"/>
          <w:szCs w:val="32"/>
        </w:rPr>
      </w:pPr>
    </w:p>
    <w:p w:rsidR="0085187B" w:rsidRDefault="0085187B" w:rsidP="0085187B">
      <w:pPr>
        <w:pStyle w:val="14"/>
        <w:jc w:val="center"/>
        <w:rPr>
          <w:b/>
          <w:bCs/>
          <w:sz w:val="32"/>
          <w:szCs w:val="32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85187B" w:rsidRPr="00D857C2" w:rsidTr="0085187B">
        <w:trPr>
          <w:trHeight w:val="2621"/>
        </w:trPr>
        <w:tc>
          <w:tcPr>
            <w:tcW w:w="9853" w:type="dxa"/>
            <w:hideMark/>
          </w:tcPr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Выполнили:</w:t>
            </w:r>
          </w:p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Мурзин М.А.</w:t>
            </w:r>
          </w:p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Катаев И.А.</w:t>
            </w:r>
          </w:p>
        </w:tc>
      </w:tr>
    </w:tbl>
    <w:p w:rsidR="0085187B" w:rsidRDefault="0085187B" w:rsidP="0085187B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57C2" w:rsidRDefault="00D857C2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3FC">
        <w:rPr>
          <w:rFonts w:ascii="Times New Roman" w:hAnsi="Times New Roman" w:cs="Times New Roman"/>
          <w:sz w:val="28"/>
          <w:szCs w:val="28"/>
          <w:lang w:val="ru-RU"/>
        </w:rPr>
        <w:t>г. Нижний Тагил</w:t>
      </w:r>
    </w:p>
    <w:p w:rsidR="0085187B" w:rsidRDefault="0085187B" w:rsidP="00D857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53FC">
        <w:rPr>
          <w:rFonts w:ascii="Times New Roman" w:hAnsi="Times New Roman" w:cs="Times New Roman"/>
          <w:sz w:val="28"/>
          <w:szCs w:val="28"/>
          <w:lang w:val="ru-RU"/>
        </w:rPr>
        <w:t>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ПРАКТИЧЕСКАЯ ЧАСТЬ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1. Основные звуковые сигналы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Сигнал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короткий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Всё в порядке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Ошибка чётности ОЗУ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первых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64 КБ ОЗУ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процессора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видеопамяти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Всё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нормально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длинн</w:t>
            </w:r>
            <w:proofErr w:type="spellEnd"/>
            <w:r w:rsidR="00E30D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+ 2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видеокарты</w:t>
            </w:r>
            <w:proofErr w:type="spellEnd"/>
          </w:p>
        </w:tc>
      </w:tr>
      <w:tr w:rsidR="00315BCE" w:rsidRPr="00D857C2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Повторяющийся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 с ОЗУ или БП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1-1-3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CMOS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1-1-4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1-2-1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таймера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Нормальная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загрузка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+ 2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r w:rsidRPr="008518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текстовые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сообщения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BIOS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CMOS Checksum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настроек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Disk Boot Failure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найден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загрузочный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Keyboard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клавиатуры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CMOS Battery Failed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Разряжена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батарейка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System Halted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остановлена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No Boot Device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загрузочного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Boot Device Not Found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найден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Memory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ОЗУ</w:t>
            </w:r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r w:rsidRPr="008518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Сравнение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Legacy BIOS и UEFI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Legacy 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UEFI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Интерфейс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Текстовый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дисков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2 ТБ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2 ТБ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загрузки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Медленная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Быстрая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16-bit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32/64-bit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 GPT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Secure Boot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spellEnd"/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Ограниченные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Расширенн</w:t>
            </w:r>
            <w:bookmarkStart w:id="0" w:name="_GoBack"/>
            <w:bookmarkEnd w:id="0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187B">
        <w:rPr>
          <w:rFonts w:ascii="Times New Roman" w:hAnsi="Times New Roman" w:cs="Times New Roman"/>
          <w:sz w:val="28"/>
          <w:szCs w:val="28"/>
        </w:rPr>
        <w:t>Контрольные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 — это базовая система ввода-вывода, которая выполняет проверку оборудования и запускает загрузку операционной системы.</w:t>
      </w:r>
      <w:proofErr w:type="gramEnd"/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87B">
        <w:rPr>
          <w:rFonts w:ascii="Times New Roman" w:hAnsi="Times New Roman" w:cs="Times New Roman"/>
          <w:sz w:val="28"/>
          <w:szCs w:val="28"/>
        </w:rPr>
        <w:t>разделы</w:t>
      </w:r>
      <w:proofErr w:type="spellEnd"/>
      <w:r w:rsidRPr="0085187B">
        <w:rPr>
          <w:rFonts w:ascii="Times New Roman" w:hAnsi="Times New Roman" w:cs="Times New Roman"/>
          <w:sz w:val="28"/>
          <w:szCs w:val="28"/>
        </w:rPr>
        <w:t xml:space="preserve"> BIOS/UEFI: Main, Advanced, Boot, Power, Security, Tools, Exit. 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>Они позволяют настраивать оборудование, загрузку, питание и безопасность.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3. Этапы настройки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: вход в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>, загрузка стандартных настроек, настройка параметров, сохранение и выход.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315BCE" w:rsidRPr="008518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61AB"/>
    <w:rsid w:val="002453FC"/>
    <w:rsid w:val="0029639D"/>
    <w:rsid w:val="00315BCE"/>
    <w:rsid w:val="00326F90"/>
    <w:rsid w:val="0085187B"/>
    <w:rsid w:val="00AA1D8D"/>
    <w:rsid w:val="00B47730"/>
    <w:rsid w:val="00CB0664"/>
    <w:rsid w:val="00D857C2"/>
    <w:rsid w:val="00E30D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85187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8">
    <w:name w:val="Balloon Text"/>
    <w:basedOn w:val="a1"/>
    <w:link w:val="aff9"/>
    <w:uiPriority w:val="99"/>
    <w:semiHidden/>
    <w:unhideWhenUsed/>
    <w:rsid w:val="008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5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85187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8">
    <w:name w:val="Balloon Text"/>
    <w:basedOn w:val="a1"/>
    <w:link w:val="aff9"/>
    <w:uiPriority w:val="99"/>
    <w:semiHidden/>
    <w:unhideWhenUsed/>
    <w:rsid w:val="008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5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032F9-0F13-489A-9154-249E137D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Учебный ПК 154</cp:lastModifiedBy>
  <cp:revision>4</cp:revision>
  <dcterms:created xsi:type="dcterms:W3CDTF">2013-12-23T23:15:00Z</dcterms:created>
  <dcterms:modified xsi:type="dcterms:W3CDTF">2026-01-13T05:55:00Z</dcterms:modified>
  <cp:category/>
</cp:coreProperties>
</file>